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Шипицина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Игоря </w:t>
      </w:r>
      <w:r>
        <w:rPr>
          <w:rFonts w:ascii="Times New Roman" w:eastAsia="Times New Roman" w:hAnsi="Times New Roman" w:cs="Times New Roman"/>
          <w:sz w:val="25"/>
          <w:szCs w:val="25"/>
        </w:rPr>
        <w:t>Любомировича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Style w:val="cat-OrganizationNamegrp-25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разнорабочим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30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4rplc-15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7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6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0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.08.2024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1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.06.2024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признал событие и вину в совершении административного правонарушения.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>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2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26.09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КМВ №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26.09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от </w:t>
      </w:r>
      <w:r>
        <w:rPr>
          <w:rFonts w:ascii="Times New Roman" w:eastAsia="Times New Roman" w:hAnsi="Times New Roman" w:cs="Times New Roman"/>
          <w:sz w:val="25"/>
          <w:szCs w:val="25"/>
        </w:rPr>
        <w:t>26.09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</w:t>
      </w:r>
      <w:r>
        <w:rPr>
          <w:rStyle w:val="cat-UserDefinedgrp-31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13.06.2024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20.20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24.06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5"/>
          <w:szCs w:val="25"/>
        </w:rPr>
        <w:t>26.09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.08.2024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признания им вины, состояние здоровья,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Шипицин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 в виде обязательных работ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Шипицина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Игоря </w:t>
      </w:r>
      <w:r>
        <w:rPr>
          <w:rFonts w:ascii="Times New Roman" w:eastAsia="Times New Roman" w:hAnsi="Times New Roman" w:cs="Times New Roman"/>
          <w:sz w:val="25"/>
          <w:szCs w:val="25"/>
        </w:rPr>
        <w:t>Любомировича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Исполнение постановления о назначении административного наказания в виде обязательных работ поручить отделу судебных приставов-исполнителей по г. Нефтеюганску и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району УФССП по ХМАО - Югре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OrganizationNamegrp-25rplc-8">
    <w:name w:val="cat-OrganizationName grp-25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PassportDatagrp-24rplc-15">
    <w:name w:val="cat-PassportData grp-24 rplc-15"/>
    <w:basedOn w:val="DefaultParagraphFont"/>
  </w:style>
  <w:style w:type="character" w:customStyle="1" w:styleId="cat-ExternalSystemDefinedgrp-27rplc-16">
    <w:name w:val="cat-ExternalSystemDefined grp-27 rplc-16"/>
    <w:basedOn w:val="DefaultParagraphFont"/>
  </w:style>
  <w:style w:type="character" w:customStyle="1" w:styleId="cat-ExternalSystemDefinedgrp-26rplc-17">
    <w:name w:val="cat-ExternalSystemDefined grp-26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1rplc-41">
    <w:name w:val="cat-UserDefined grp-31 rplc-41"/>
    <w:basedOn w:val="DefaultParagraphFont"/>
  </w:style>
  <w:style w:type="character" w:customStyle="1" w:styleId="cat-UserDefinedgrp-33rplc-58">
    <w:name w:val="cat-UserDefined grp-33 rplc-58"/>
    <w:basedOn w:val="DefaultParagraphFont"/>
  </w:style>
  <w:style w:type="character" w:customStyle="1" w:styleId="cat-UserDefinedgrp-34rplc-61">
    <w:name w:val="cat-UserDefined grp-34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